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692DD7D1" w:rsidR="00B32A11" w:rsidRPr="00976C16" w:rsidRDefault="00F30196">
      <w:pPr>
        <w:pStyle w:val="Heading1"/>
        <w:rPr>
          <w:rFonts w:cstheme="majorHAnsi"/>
        </w:rPr>
      </w:pPr>
      <w:r w:rsidRPr="00976C16">
        <w:rPr>
          <w:rFonts w:cstheme="majorHAnsi"/>
        </w:rPr>
        <w:t xml:space="preserve">Proposed School Trip to </w:t>
      </w:r>
      <w:r w:rsidR="0039650C">
        <w:rPr>
          <w:rFonts w:cstheme="majorHAnsi"/>
        </w:rPr>
        <w:t>Ypres</w:t>
      </w:r>
      <w:r w:rsidRPr="00976C16">
        <w:rPr>
          <w:rFonts w:cstheme="majorHAnsi"/>
        </w:rPr>
        <w:t xml:space="preserve">, </w:t>
      </w:r>
      <w:r w:rsidR="0039650C">
        <w:rPr>
          <w:rFonts w:cstheme="majorHAnsi"/>
        </w:rPr>
        <w:t>Belgium</w:t>
      </w:r>
      <w:r w:rsidRPr="00976C16">
        <w:rPr>
          <w:rFonts w:cstheme="majorHAnsi"/>
        </w:rPr>
        <w:t xml:space="preserve"> – [DD MM–DD MM YYYY]</w:t>
      </w:r>
    </w:p>
    <w:p w14:paraId="254AA6F6" w14:textId="4B58964C"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39650C">
        <w:rPr>
          <w:rFonts w:asciiTheme="majorHAnsi" w:hAnsiTheme="majorHAnsi" w:cstheme="majorHAnsi"/>
        </w:rPr>
        <w:t xml:space="preserve">History </w:t>
      </w:r>
      <w:r w:rsidRPr="00976C16">
        <w:rPr>
          <w:rFonts w:asciiTheme="majorHAnsi" w:hAnsiTheme="majorHAnsi" w:cstheme="majorHAnsi"/>
        </w:rPr>
        <w:t xml:space="preserve">Department is excited to offer pupils in [Year Group] the opportunity to participate in a residential school trip to </w:t>
      </w:r>
      <w:r w:rsidR="0039650C">
        <w:rPr>
          <w:rFonts w:asciiTheme="majorHAnsi" w:hAnsiTheme="majorHAnsi" w:cstheme="majorHAnsi"/>
        </w:rPr>
        <w:t>Ypres, Belgium</w:t>
      </w:r>
      <w:r w:rsidRPr="00976C16">
        <w:rPr>
          <w:rFonts w:asciiTheme="majorHAnsi" w:hAnsiTheme="majorHAnsi" w:cstheme="majorHAnsi"/>
        </w:rPr>
        <w:t>, from [Start Date] to [End Date].</w:t>
      </w:r>
    </w:p>
    <w:p w14:paraId="640342D1" w14:textId="367DA979" w:rsidR="0039650C" w:rsidRDefault="00F30196">
      <w:pPr>
        <w:rPr>
          <w:rFonts w:asciiTheme="majorHAnsi" w:hAnsiTheme="majorHAnsi" w:cstheme="majorHAnsi"/>
        </w:rPr>
      </w:pPr>
      <w:r w:rsidRPr="00976C16">
        <w:rPr>
          <w:rFonts w:asciiTheme="majorHAnsi" w:hAnsiTheme="majorHAnsi" w:cstheme="majorHAnsi"/>
        </w:rPr>
        <w:t xml:space="preserve">This enriching experience is open to all students studying </w:t>
      </w:r>
      <w:r w:rsidR="0039650C">
        <w:rPr>
          <w:rFonts w:asciiTheme="majorHAnsi" w:hAnsiTheme="majorHAnsi" w:cstheme="majorHAnsi"/>
        </w:rPr>
        <w:t>History</w:t>
      </w:r>
      <w:r w:rsidR="001F1198">
        <w:rPr>
          <w:rFonts w:asciiTheme="majorHAnsi" w:hAnsiTheme="majorHAnsi" w:cstheme="majorHAnsi"/>
        </w:rPr>
        <w:t xml:space="preserve">, </w:t>
      </w:r>
      <w:r w:rsidRPr="00976C16">
        <w:rPr>
          <w:rFonts w:asciiTheme="majorHAnsi" w:hAnsiTheme="majorHAnsi" w:cstheme="majorHAnsi"/>
        </w:rPr>
        <w:t>and will bring classroom learning to life through first-hand exposure to a wealth of historical</w:t>
      </w:r>
      <w:r w:rsidR="0039650C">
        <w:rPr>
          <w:rFonts w:asciiTheme="majorHAnsi" w:hAnsiTheme="majorHAnsi" w:cstheme="majorHAnsi"/>
        </w:rPr>
        <w:t>,</w:t>
      </w:r>
      <w:r w:rsidRPr="00976C16">
        <w:rPr>
          <w:rFonts w:asciiTheme="majorHAnsi" w:hAnsiTheme="majorHAnsi" w:cstheme="majorHAnsi"/>
        </w:rPr>
        <w:t xml:space="preserve"> </w:t>
      </w:r>
      <w:r w:rsidR="0002718B">
        <w:rPr>
          <w:rFonts w:asciiTheme="majorHAnsi" w:hAnsiTheme="majorHAnsi" w:cstheme="majorHAnsi"/>
        </w:rPr>
        <w:t>cultural</w:t>
      </w:r>
      <w:r w:rsidRPr="00976C16">
        <w:rPr>
          <w:rFonts w:asciiTheme="majorHAnsi" w:hAnsiTheme="majorHAnsi" w:cstheme="majorHAnsi"/>
        </w:rPr>
        <w:t xml:space="preserve"> </w:t>
      </w:r>
      <w:r w:rsidR="0039650C">
        <w:rPr>
          <w:rFonts w:asciiTheme="majorHAnsi" w:hAnsiTheme="majorHAnsi" w:cstheme="majorHAnsi"/>
        </w:rPr>
        <w:t xml:space="preserve">and remembrance </w:t>
      </w:r>
      <w:r w:rsidRPr="00976C16">
        <w:rPr>
          <w:rFonts w:asciiTheme="majorHAnsi" w:hAnsiTheme="majorHAnsi" w:cstheme="majorHAnsi"/>
        </w:rPr>
        <w:t xml:space="preserve">sites. </w:t>
      </w:r>
    </w:p>
    <w:p w14:paraId="3BF3E570" w14:textId="660835C2" w:rsidR="00B32A11" w:rsidRPr="00976C16" w:rsidRDefault="00F30196">
      <w:pPr>
        <w:rPr>
          <w:rFonts w:asciiTheme="majorHAnsi" w:hAnsiTheme="majorHAnsi" w:cstheme="majorHAnsi"/>
        </w:rPr>
      </w:pPr>
      <w:r w:rsidRPr="00976C16">
        <w:rPr>
          <w:rFonts w:asciiTheme="majorHAnsi" w:hAnsiTheme="majorHAnsi" w:cstheme="majorHAnsi"/>
        </w:rPr>
        <w:t>Planned excursions include:</w:t>
      </w:r>
    </w:p>
    <w:p w14:paraId="4759D784" w14:textId="77777777" w:rsidR="0039650C" w:rsidRDefault="0039650C">
      <w:pPr>
        <w:pStyle w:val="ListBullet"/>
        <w:rPr>
          <w:rFonts w:asciiTheme="majorHAnsi" w:hAnsiTheme="majorHAnsi" w:cstheme="majorHAnsi"/>
        </w:rPr>
      </w:pPr>
      <w:r w:rsidRPr="0039650C">
        <w:rPr>
          <w:rFonts w:asciiTheme="majorHAnsi" w:hAnsiTheme="majorHAnsi" w:cstheme="majorHAnsi"/>
        </w:rPr>
        <w:t>In Flanders Fields Museum</w:t>
      </w:r>
    </w:p>
    <w:p w14:paraId="4A3A70BA" w14:textId="77777777" w:rsidR="0039650C" w:rsidRDefault="0039650C">
      <w:pPr>
        <w:pStyle w:val="ListBullet"/>
        <w:rPr>
          <w:rFonts w:asciiTheme="majorHAnsi" w:hAnsiTheme="majorHAnsi" w:cstheme="majorHAnsi"/>
        </w:rPr>
      </w:pPr>
      <w:r w:rsidRPr="0039650C">
        <w:rPr>
          <w:rFonts w:asciiTheme="majorHAnsi" w:hAnsiTheme="majorHAnsi" w:cstheme="majorHAnsi"/>
        </w:rPr>
        <w:t>Passchendaele Museum 1917</w:t>
      </w:r>
    </w:p>
    <w:p w14:paraId="764CE7A9" w14:textId="2E2E8894" w:rsidR="00B32A11" w:rsidRPr="00976C16" w:rsidRDefault="0039650C">
      <w:pPr>
        <w:pStyle w:val="ListBullet"/>
        <w:rPr>
          <w:rFonts w:asciiTheme="majorHAnsi" w:hAnsiTheme="majorHAnsi" w:cstheme="majorHAnsi"/>
        </w:rPr>
      </w:pPr>
      <w:r>
        <w:rPr>
          <w:rFonts w:asciiTheme="majorHAnsi" w:hAnsiTheme="majorHAnsi" w:cstheme="majorHAnsi"/>
        </w:rPr>
        <w:t>Observe or take part in the Last Post Ceremony</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8B"/>
    <w:rsid w:val="00034616"/>
    <w:rsid w:val="0006063C"/>
    <w:rsid w:val="0015074B"/>
    <w:rsid w:val="001738BF"/>
    <w:rsid w:val="001F1198"/>
    <w:rsid w:val="0029639D"/>
    <w:rsid w:val="00326F90"/>
    <w:rsid w:val="0039650C"/>
    <w:rsid w:val="005D758E"/>
    <w:rsid w:val="0071463A"/>
    <w:rsid w:val="007D05D0"/>
    <w:rsid w:val="0087168B"/>
    <w:rsid w:val="00976C16"/>
    <w:rsid w:val="00AA1D8D"/>
    <w:rsid w:val="00B32A11"/>
    <w:rsid w:val="00B47730"/>
    <w:rsid w:val="00B57AE7"/>
    <w:rsid w:val="00CB0664"/>
    <w:rsid w:val="00D32034"/>
    <w:rsid w:val="00E57F59"/>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Heasman</cp:lastModifiedBy>
  <cp:revision>4</cp:revision>
  <dcterms:created xsi:type="dcterms:W3CDTF">2026-06-12T15:02:00Z</dcterms:created>
  <dcterms:modified xsi:type="dcterms:W3CDTF">2026-06-12T15:09:00Z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