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57246189" w:rsidR="00B32A11" w:rsidRPr="00976C16" w:rsidRDefault="00F30196">
      <w:pPr>
        <w:pStyle w:val="Heading1"/>
        <w:rPr>
          <w:rFonts w:cstheme="majorHAnsi"/>
        </w:rPr>
      </w:pPr>
      <w:r w:rsidRPr="00976C16">
        <w:rPr>
          <w:rFonts w:cstheme="majorHAnsi"/>
        </w:rPr>
        <w:t xml:space="preserve">Proposed School Trip to </w:t>
      </w:r>
      <w:r w:rsidR="004728CC" w:rsidRPr="004728CC">
        <w:rPr>
          <w:rFonts w:cstheme="majorHAnsi"/>
        </w:rPr>
        <w:t>València</w:t>
      </w:r>
      <w:r w:rsidR="00AE5DCE">
        <w:rPr>
          <w:rFonts w:cstheme="majorHAnsi"/>
        </w:rPr>
        <w:t>, Spain</w:t>
      </w:r>
      <w:r w:rsidRPr="00976C16">
        <w:rPr>
          <w:rFonts w:cstheme="majorHAnsi"/>
        </w:rPr>
        <w:t xml:space="preserve"> – [DD MM–DD MM YYYY]</w:t>
      </w:r>
    </w:p>
    <w:p w14:paraId="254AA6F6" w14:textId="2F73969F" w:rsidR="00B32A11" w:rsidRPr="00976C16" w:rsidRDefault="00F30196">
      <w:pPr>
        <w:rPr>
          <w:rFonts w:asciiTheme="majorHAnsi" w:hAnsiTheme="majorHAnsi" w:cstheme="majorHAnsi"/>
        </w:rPr>
      </w:pPr>
      <w:r w:rsidRPr="00976C16">
        <w:rPr>
          <w:rFonts w:asciiTheme="majorHAnsi" w:hAnsiTheme="majorHAnsi" w:cstheme="majorHAnsi"/>
        </w:rPr>
        <w:t>The [</w:t>
      </w:r>
      <w:r w:rsidR="00AE5DCE">
        <w:rPr>
          <w:rFonts w:asciiTheme="majorHAnsi" w:hAnsiTheme="majorHAnsi" w:cstheme="majorHAnsi"/>
        </w:rPr>
        <w:t>MFL</w:t>
      </w:r>
      <w:r w:rsidRPr="00976C16">
        <w:rPr>
          <w:rFonts w:asciiTheme="majorHAnsi" w:hAnsiTheme="majorHAnsi" w:cstheme="majorHAnsi"/>
        </w:rPr>
        <w:t>/</w:t>
      </w:r>
      <w:r w:rsidR="00F9558B">
        <w:rPr>
          <w:rFonts w:asciiTheme="majorHAnsi" w:hAnsiTheme="majorHAnsi" w:cstheme="majorHAnsi"/>
        </w:rPr>
        <w:t>History</w:t>
      </w:r>
      <w:r w:rsidR="00EE407C">
        <w:rPr>
          <w:rFonts w:asciiTheme="majorHAnsi" w:hAnsiTheme="majorHAnsi" w:cstheme="majorHAnsi"/>
        </w:rPr>
        <w:t>/Art &amp; Design</w:t>
      </w:r>
      <w:r w:rsidRPr="00976C16">
        <w:rPr>
          <w:rFonts w:asciiTheme="majorHAnsi" w:hAnsiTheme="majorHAnsi" w:cstheme="majorHAnsi"/>
        </w:rPr>
        <w:t xml:space="preserve">] Department is excited to offer pupils in [Year Group] the opportunity to participate in a residential school trip to </w:t>
      </w:r>
      <w:r w:rsidR="004728CC" w:rsidRPr="004728CC">
        <w:rPr>
          <w:rFonts w:asciiTheme="majorHAnsi" w:hAnsiTheme="majorHAnsi" w:cstheme="majorHAnsi"/>
        </w:rPr>
        <w:t>València</w:t>
      </w:r>
      <w:r w:rsidRPr="00976C16">
        <w:rPr>
          <w:rFonts w:asciiTheme="majorHAnsi" w:hAnsiTheme="majorHAnsi" w:cstheme="majorHAnsi"/>
        </w:rPr>
        <w:t>,</w:t>
      </w:r>
      <w:r w:rsidR="00F9558B">
        <w:rPr>
          <w:rFonts w:asciiTheme="majorHAnsi" w:hAnsiTheme="majorHAnsi" w:cstheme="majorHAnsi"/>
        </w:rPr>
        <w:t xml:space="preserve"> Spain</w:t>
      </w:r>
      <w:r w:rsidRPr="00976C16">
        <w:rPr>
          <w:rFonts w:asciiTheme="majorHAnsi" w:hAnsiTheme="majorHAnsi" w:cstheme="majorHAnsi"/>
        </w:rPr>
        <w:t xml:space="preserve"> from [Start Date] to [End Date].</w:t>
      </w:r>
    </w:p>
    <w:p w14:paraId="3BF3E570" w14:textId="4C25C1C4"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F9558B">
        <w:rPr>
          <w:rFonts w:asciiTheme="majorHAnsi" w:hAnsiTheme="majorHAnsi" w:cstheme="majorHAnsi"/>
        </w:rPr>
        <w:t>Languages</w:t>
      </w:r>
      <w:r w:rsidR="00EE407C">
        <w:rPr>
          <w:rFonts w:asciiTheme="majorHAnsi" w:hAnsiTheme="majorHAnsi" w:cstheme="majorHAnsi"/>
        </w:rPr>
        <w:t>/History/Art</w:t>
      </w:r>
      <w:r w:rsidRPr="00976C16">
        <w:rPr>
          <w:rFonts w:asciiTheme="majorHAnsi" w:hAnsiTheme="majorHAnsi" w:cstheme="majorHAnsi"/>
        </w:rPr>
        <w:t xml:space="preserve">] and will bring classroom learning to life through first-hand exposure to a wealth of </w:t>
      </w:r>
      <w:r w:rsidR="00EE407C">
        <w:rPr>
          <w:rFonts w:asciiTheme="majorHAnsi" w:hAnsiTheme="majorHAnsi" w:cstheme="majorHAnsi"/>
        </w:rPr>
        <w:t xml:space="preserve">cultural, </w:t>
      </w:r>
      <w:r w:rsidRPr="00976C16">
        <w:rPr>
          <w:rFonts w:asciiTheme="majorHAnsi" w:hAnsiTheme="majorHAnsi" w:cstheme="majorHAnsi"/>
        </w:rPr>
        <w:t xml:space="preserve">historical and geographical sites. </w:t>
      </w:r>
      <w:r w:rsidR="00976C16">
        <w:rPr>
          <w:rFonts w:asciiTheme="majorHAnsi" w:hAnsiTheme="majorHAnsi" w:cstheme="majorHAnsi"/>
        </w:rPr>
        <w:t>S</w:t>
      </w:r>
      <w:r w:rsidRPr="00976C16">
        <w:rPr>
          <w:rFonts w:asciiTheme="majorHAnsi" w:hAnsiTheme="majorHAnsi" w:cstheme="majorHAnsi"/>
        </w:rPr>
        <w:t>tudents will explore a range of cultural attractions</w:t>
      </w:r>
      <w:r w:rsidR="00EE407C">
        <w:rPr>
          <w:rFonts w:asciiTheme="majorHAnsi" w:hAnsiTheme="majorHAnsi" w:cstheme="majorHAnsi"/>
        </w:rPr>
        <w:t xml:space="preserve">, renowned </w:t>
      </w:r>
      <w:r w:rsidR="00067305">
        <w:rPr>
          <w:rFonts w:asciiTheme="majorHAnsi" w:hAnsiTheme="majorHAnsi" w:cstheme="majorHAnsi"/>
        </w:rPr>
        <w:t xml:space="preserve">museums </w:t>
      </w:r>
      <w:r w:rsidR="00EE407C">
        <w:rPr>
          <w:rFonts w:asciiTheme="majorHAnsi" w:hAnsiTheme="majorHAnsi" w:cstheme="majorHAnsi"/>
        </w:rPr>
        <w:t>and local visits</w:t>
      </w:r>
      <w:r w:rsidRPr="00976C16">
        <w:rPr>
          <w:rFonts w:asciiTheme="majorHAnsi" w:hAnsiTheme="majorHAnsi" w:cstheme="majorHAnsi"/>
        </w:rPr>
        <w:t>. Planned excursions include:</w:t>
      </w:r>
      <w:r w:rsidR="00F9558B">
        <w:rPr>
          <w:rFonts w:asciiTheme="majorHAnsi" w:hAnsiTheme="majorHAnsi" w:cstheme="majorHAnsi"/>
        </w:rPr>
        <w:t xml:space="preserve"> </w:t>
      </w:r>
    </w:p>
    <w:p w14:paraId="1F440C32" w14:textId="0CFF604B" w:rsidR="005E27EA" w:rsidRDefault="00067305">
      <w:pPr>
        <w:pStyle w:val="ListBullet"/>
        <w:rPr>
          <w:rFonts w:asciiTheme="majorHAnsi" w:hAnsiTheme="majorHAnsi" w:cstheme="majorHAnsi"/>
        </w:rPr>
      </w:pPr>
      <w:r>
        <w:rPr>
          <w:rFonts w:asciiTheme="majorHAnsi" w:hAnsiTheme="majorHAnsi" w:cstheme="majorHAnsi"/>
        </w:rPr>
        <w:t>The City of Arts and Sciences</w:t>
      </w:r>
    </w:p>
    <w:p w14:paraId="573062D8" w14:textId="07418977" w:rsidR="00B32A11" w:rsidRPr="00067305" w:rsidRDefault="00067305">
      <w:pPr>
        <w:pStyle w:val="ListBullet"/>
        <w:rPr>
          <w:rFonts w:asciiTheme="majorHAnsi" w:hAnsiTheme="majorHAnsi" w:cstheme="majorHAnsi"/>
        </w:rPr>
      </w:pPr>
      <w:r w:rsidRPr="00067305">
        <w:rPr>
          <w:rFonts w:asciiTheme="majorHAnsi" w:hAnsiTheme="majorHAnsi" w:cstheme="majorHAnsi"/>
        </w:rPr>
        <w:t>València Cathedral</w:t>
      </w:r>
    </w:p>
    <w:p w14:paraId="764CE7A9" w14:textId="76F24EFF" w:rsidR="00B32A11" w:rsidRPr="00976C16" w:rsidRDefault="00067305">
      <w:pPr>
        <w:pStyle w:val="ListBullet"/>
        <w:rPr>
          <w:rFonts w:asciiTheme="majorHAnsi" w:hAnsiTheme="majorHAnsi" w:cstheme="majorHAnsi"/>
        </w:rPr>
      </w:pPr>
      <w:proofErr w:type="spellStart"/>
      <w:r>
        <w:rPr>
          <w:rFonts w:asciiTheme="majorHAnsi" w:hAnsiTheme="majorHAnsi" w:cstheme="majorHAnsi"/>
        </w:rPr>
        <w:t>Bioparc</w:t>
      </w:r>
      <w:proofErr w:type="spellEnd"/>
      <w:r>
        <w:rPr>
          <w:rFonts w:asciiTheme="majorHAnsi" w:hAnsiTheme="majorHAnsi" w:cstheme="majorHAnsi"/>
        </w:rPr>
        <w:t xml:space="preserve"> Zoo</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r>
      <w:r w:rsidRPr="00976C16">
        <w:rPr>
          <w:rFonts w:asciiTheme="majorHAnsi" w:hAnsiTheme="majorHAnsi" w:cstheme="majorHAnsi"/>
        </w:rPr>
        <w:lastRenderedPageBreak/>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05"/>
    <w:rsid w:val="000D3FBC"/>
    <w:rsid w:val="0015074B"/>
    <w:rsid w:val="0029639D"/>
    <w:rsid w:val="00326F90"/>
    <w:rsid w:val="00352B29"/>
    <w:rsid w:val="003A7F75"/>
    <w:rsid w:val="004728CC"/>
    <w:rsid w:val="005E27EA"/>
    <w:rsid w:val="006D6757"/>
    <w:rsid w:val="006F5D9D"/>
    <w:rsid w:val="0071463A"/>
    <w:rsid w:val="00976C16"/>
    <w:rsid w:val="00A65A60"/>
    <w:rsid w:val="00AA1D8D"/>
    <w:rsid w:val="00AE5DCE"/>
    <w:rsid w:val="00B32A11"/>
    <w:rsid w:val="00B47730"/>
    <w:rsid w:val="00B57AE7"/>
    <w:rsid w:val="00C364DE"/>
    <w:rsid w:val="00CB0664"/>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2</cp:revision>
  <dcterms:created xsi:type="dcterms:W3CDTF">2025-06-16T11:21:00Z</dcterms:created>
  <dcterms:modified xsi:type="dcterms:W3CDTF">2025-06-16T11:21:00Z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