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35263" w14:textId="77777777" w:rsidR="00B32A11" w:rsidRPr="00976C16" w:rsidRDefault="00F30196">
      <w:pPr>
        <w:pStyle w:val="Title"/>
        <w:rPr>
          <w:rFonts w:cstheme="majorHAnsi"/>
        </w:rPr>
      </w:pPr>
      <w:r w:rsidRPr="00976C16">
        <w:rPr>
          <w:rFonts w:cstheme="majorHAnsi"/>
        </w:rPr>
        <w:t>[School Name]</w:t>
      </w:r>
    </w:p>
    <w:p w14:paraId="680C4820" w14:textId="77777777" w:rsidR="00B32A11" w:rsidRPr="00976C16" w:rsidRDefault="00F30196">
      <w:pPr>
        <w:rPr>
          <w:rFonts w:asciiTheme="majorHAnsi" w:hAnsiTheme="majorHAnsi" w:cstheme="majorHAnsi"/>
        </w:rPr>
      </w:pPr>
      <w:r w:rsidRPr="00976C16">
        <w:rPr>
          <w:rFonts w:asciiTheme="majorHAnsi" w:hAnsiTheme="majorHAnsi" w:cstheme="majorHAnsi"/>
        </w:rPr>
        <w:t>[Address]</w:t>
      </w:r>
    </w:p>
    <w:p w14:paraId="3A37DB40" w14:textId="77777777" w:rsidR="00B32A11" w:rsidRPr="00976C16" w:rsidRDefault="00F30196">
      <w:pPr>
        <w:rPr>
          <w:rFonts w:asciiTheme="majorHAnsi" w:hAnsiTheme="majorHAnsi" w:cstheme="majorHAnsi"/>
        </w:rPr>
      </w:pPr>
      <w:r w:rsidRPr="00976C16">
        <w:rPr>
          <w:rFonts w:asciiTheme="majorHAnsi" w:hAnsiTheme="majorHAnsi" w:cstheme="majorHAnsi"/>
        </w:rPr>
        <w:t>Email: [Insert]</w:t>
      </w:r>
    </w:p>
    <w:p w14:paraId="0BE3081C" w14:textId="77777777" w:rsidR="00B32A11" w:rsidRPr="00976C16" w:rsidRDefault="00F30196">
      <w:pPr>
        <w:rPr>
          <w:rFonts w:asciiTheme="majorHAnsi" w:hAnsiTheme="majorHAnsi" w:cstheme="majorHAnsi"/>
        </w:rPr>
      </w:pPr>
      <w:r w:rsidRPr="00976C16">
        <w:rPr>
          <w:rFonts w:asciiTheme="majorHAnsi" w:hAnsiTheme="majorHAnsi" w:cstheme="majorHAnsi"/>
        </w:rPr>
        <w:t>Website: [Insert]</w:t>
      </w:r>
    </w:p>
    <w:p w14:paraId="1FBAD631" w14:textId="77777777" w:rsidR="00B32A11" w:rsidRPr="00976C16" w:rsidRDefault="00F30196">
      <w:pPr>
        <w:rPr>
          <w:rFonts w:asciiTheme="majorHAnsi" w:hAnsiTheme="majorHAnsi" w:cstheme="majorHAnsi"/>
        </w:rPr>
      </w:pPr>
      <w:r w:rsidRPr="00976C16">
        <w:rPr>
          <w:rFonts w:asciiTheme="majorHAnsi" w:hAnsiTheme="majorHAnsi" w:cstheme="majorHAnsi"/>
        </w:rPr>
        <w:t>[Send Date]</w:t>
      </w:r>
    </w:p>
    <w:p w14:paraId="5DB7DC3B" w14:textId="77777777" w:rsidR="00B32A11" w:rsidRPr="00976C16" w:rsidRDefault="00F30196">
      <w:pPr>
        <w:rPr>
          <w:rFonts w:asciiTheme="majorHAnsi" w:hAnsiTheme="majorHAnsi" w:cstheme="majorHAnsi"/>
        </w:rPr>
      </w:pPr>
      <w:r w:rsidRPr="00976C16">
        <w:rPr>
          <w:rFonts w:asciiTheme="majorHAnsi" w:hAnsiTheme="majorHAnsi" w:cstheme="majorHAnsi"/>
        </w:rPr>
        <w:t>Dear Parent/Carer,</w:t>
      </w:r>
    </w:p>
    <w:p w14:paraId="7188B9BE" w14:textId="04FD9550" w:rsidR="00B32A11" w:rsidRPr="00976C16" w:rsidRDefault="00F30196">
      <w:pPr>
        <w:pStyle w:val="Heading1"/>
        <w:rPr>
          <w:rFonts w:cstheme="majorHAnsi"/>
        </w:rPr>
      </w:pPr>
      <w:r w:rsidRPr="00976C16">
        <w:rPr>
          <w:rFonts w:cstheme="majorHAnsi"/>
        </w:rPr>
        <w:t xml:space="preserve">Proposed School Trip to </w:t>
      </w:r>
      <w:r w:rsidR="006A570D" w:rsidRPr="006A570D">
        <w:rPr>
          <w:rFonts w:cstheme="majorHAnsi"/>
        </w:rPr>
        <w:t>Málaga</w:t>
      </w:r>
      <w:r w:rsidR="00AE5DCE">
        <w:rPr>
          <w:rFonts w:cstheme="majorHAnsi"/>
        </w:rPr>
        <w:t>, Spain</w:t>
      </w:r>
      <w:r w:rsidRPr="00976C16">
        <w:rPr>
          <w:rFonts w:cstheme="majorHAnsi"/>
        </w:rPr>
        <w:t xml:space="preserve"> – [DD MM–DD MM YYYY]</w:t>
      </w:r>
    </w:p>
    <w:p w14:paraId="254AA6F6" w14:textId="714D7AC1" w:rsidR="00B32A11" w:rsidRPr="00976C16" w:rsidRDefault="00F30196">
      <w:pPr>
        <w:rPr>
          <w:rFonts w:asciiTheme="majorHAnsi" w:hAnsiTheme="majorHAnsi" w:cstheme="majorHAnsi"/>
        </w:rPr>
      </w:pPr>
      <w:r w:rsidRPr="00976C16">
        <w:rPr>
          <w:rFonts w:asciiTheme="majorHAnsi" w:hAnsiTheme="majorHAnsi" w:cstheme="majorHAnsi"/>
        </w:rPr>
        <w:t xml:space="preserve">The </w:t>
      </w:r>
      <w:r w:rsidR="006A570D">
        <w:rPr>
          <w:rFonts w:asciiTheme="majorHAnsi" w:hAnsiTheme="majorHAnsi" w:cstheme="majorHAnsi"/>
        </w:rPr>
        <w:t>[MFL/History]</w:t>
      </w:r>
      <w:r w:rsidR="00B470A8">
        <w:rPr>
          <w:rFonts w:asciiTheme="majorHAnsi" w:hAnsiTheme="majorHAnsi" w:cstheme="majorHAnsi"/>
        </w:rPr>
        <w:t xml:space="preserve"> </w:t>
      </w:r>
      <w:r w:rsidRPr="00976C16">
        <w:rPr>
          <w:rFonts w:asciiTheme="majorHAnsi" w:hAnsiTheme="majorHAnsi" w:cstheme="majorHAnsi"/>
        </w:rPr>
        <w:t xml:space="preserve">Department is excited to offer pupils in [Year Group] the opportunity to participate in a residential school trip to </w:t>
      </w:r>
      <w:r w:rsidR="006A570D" w:rsidRPr="006A570D">
        <w:rPr>
          <w:rFonts w:asciiTheme="majorHAnsi" w:hAnsiTheme="majorHAnsi" w:cstheme="majorHAnsi"/>
        </w:rPr>
        <w:t>Málaga</w:t>
      </w:r>
      <w:r w:rsidRPr="00976C16">
        <w:rPr>
          <w:rFonts w:asciiTheme="majorHAnsi" w:hAnsiTheme="majorHAnsi" w:cstheme="majorHAnsi"/>
        </w:rPr>
        <w:t>,</w:t>
      </w:r>
      <w:r w:rsidR="00F9558B">
        <w:rPr>
          <w:rFonts w:asciiTheme="majorHAnsi" w:hAnsiTheme="majorHAnsi" w:cstheme="majorHAnsi"/>
        </w:rPr>
        <w:t xml:space="preserve"> Spain</w:t>
      </w:r>
      <w:r w:rsidRPr="00976C16">
        <w:rPr>
          <w:rFonts w:asciiTheme="majorHAnsi" w:hAnsiTheme="majorHAnsi" w:cstheme="majorHAnsi"/>
        </w:rPr>
        <w:t xml:space="preserve"> from [Start Date] to [End Date].</w:t>
      </w:r>
    </w:p>
    <w:p w14:paraId="16F14C0E" w14:textId="0A14DFED" w:rsidR="00B470A8" w:rsidRDefault="00F30196">
      <w:pPr>
        <w:rPr>
          <w:rFonts w:asciiTheme="majorHAnsi" w:hAnsiTheme="majorHAnsi" w:cstheme="majorHAnsi"/>
        </w:rPr>
      </w:pPr>
      <w:r w:rsidRPr="00976C16">
        <w:rPr>
          <w:rFonts w:asciiTheme="majorHAnsi" w:hAnsiTheme="majorHAnsi" w:cstheme="majorHAnsi"/>
        </w:rPr>
        <w:t xml:space="preserve">This enriching experience is open to all students studying </w:t>
      </w:r>
      <w:r w:rsidR="006A570D">
        <w:rPr>
          <w:rFonts w:asciiTheme="majorHAnsi" w:hAnsiTheme="majorHAnsi" w:cstheme="majorHAnsi"/>
        </w:rPr>
        <w:t>[Spanish/History]</w:t>
      </w:r>
      <w:r w:rsidR="00B470A8">
        <w:rPr>
          <w:rFonts w:asciiTheme="majorHAnsi" w:hAnsiTheme="majorHAnsi" w:cstheme="majorHAnsi"/>
        </w:rPr>
        <w:t xml:space="preserve"> </w:t>
      </w:r>
      <w:r w:rsidRPr="00976C16">
        <w:rPr>
          <w:rFonts w:asciiTheme="majorHAnsi" w:hAnsiTheme="majorHAnsi" w:cstheme="majorHAnsi"/>
        </w:rPr>
        <w:t xml:space="preserve">and will bring classroom learning to life </w:t>
      </w:r>
      <w:r w:rsidR="006A570D" w:rsidRPr="006A570D">
        <w:rPr>
          <w:rFonts w:asciiTheme="majorHAnsi" w:hAnsiTheme="majorHAnsi" w:cstheme="majorHAnsi"/>
        </w:rPr>
        <w:t xml:space="preserve">through </w:t>
      </w:r>
      <w:r w:rsidR="001A1E3F" w:rsidRPr="001A1E3F">
        <w:rPr>
          <w:rFonts w:asciiTheme="majorHAnsi" w:hAnsiTheme="majorHAnsi" w:cstheme="majorHAnsi"/>
        </w:rPr>
        <w:t xml:space="preserve">interactive </w:t>
      </w:r>
      <w:r w:rsidR="001A1E3F">
        <w:rPr>
          <w:rFonts w:asciiTheme="majorHAnsi" w:hAnsiTheme="majorHAnsi" w:cstheme="majorHAnsi"/>
        </w:rPr>
        <w:t xml:space="preserve">Spanish </w:t>
      </w:r>
      <w:r w:rsidR="001A1E3F" w:rsidRPr="001A1E3F">
        <w:rPr>
          <w:rFonts w:asciiTheme="majorHAnsi" w:hAnsiTheme="majorHAnsi" w:cstheme="majorHAnsi"/>
        </w:rPr>
        <w:t>lessons at a local language school and first-hand exposure to cultural, historical and geographical sites.</w:t>
      </w:r>
      <w:r w:rsidR="006A570D">
        <w:rPr>
          <w:rFonts w:asciiTheme="majorHAnsi" w:hAnsiTheme="majorHAnsi" w:cstheme="majorHAnsi"/>
        </w:rPr>
        <w:t xml:space="preserve"> </w:t>
      </w:r>
      <w:r w:rsidR="00C67A89" w:rsidRPr="00C67A89">
        <w:rPr>
          <w:rFonts w:asciiTheme="majorHAnsi" w:hAnsiTheme="majorHAnsi" w:cstheme="majorHAnsi"/>
        </w:rPr>
        <w:t xml:space="preserve">Students will explore Málaga’s vibrant cityscape, visiting historic landmarks such as the Alcazaba and Gibralfaro Castle, while enjoying </w:t>
      </w:r>
      <w:r w:rsidR="006A570D" w:rsidRPr="006A570D">
        <w:rPr>
          <w:rFonts w:asciiTheme="majorHAnsi" w:hAnsiTheme="majorHAnsi" w:cstheme="majorHAnsi"/>
        </w:rPr>
        <w:t>immersive local experiences.</w:t>
      </w:r>
    </w:p>
    <w:p w14:paraId="3BF3E570" w14:textId="08288E8C" w:rsidR="00B32A11" w:rsidRPr="00976C16" w:rsidRDefault="00F30196">
      <w:pPr>
        <w:rPr>
          <w:rFonts w:asciiTheme="majorHAnsi" w:hAnsiTheme="majorHAnsi" w:cstheme="majorHAnsi"/>
        </w:rPr>
      </w:pPr>
      <w:r w:rsidRPr="00976C16">
        <w:rPr>
          <w:rFonts w:asciiTheme="majorHAnsi" w:hAnsiTheme="majorHAnsi" w:cstheme="majorHAnsi"/>
        </w:rPr>
        <w:t>Planned excursions include:</w:t>
      </w:r>
      <w:r w:rsidR="00F9558B">
        <w:rPr>
          <w:rFonts w:asciiTheme="majorHAnsi" w:hAnsiTheme="majorHAnsi" w:cstheme="majorHAnsi"/>
        </w:rPr>
        <w:t xml:space="preserve"> </w:t>
      </w:r>
    </w:p>
    <w:p w14:paraId="31F14328" w14:textId="2F43139B" w:rsidR="00B470A8" w:rsidRDefault="00B470A8">
      <w:pPr>
        <w:pStyle w:val="ListBullet"/>
        <w:rPr>
          <w:rFonts w:asciiTheme="majorHAnsi" w:hAnsiTheme="majorHAnsi" w:cstheme="majorHAnsi"/>
        </w:rPr>
      </w:pPr>
      <w:r w:rsidRPr="00B470A8">
        <w:rPr>
          <w:rFonts w:asciiTheme="majorHAnsi" w:hAnsiTheme="majorHAnsi" w:cstheme="majorHAnsi"/>
        </w:rPr>
        <w:t>T</w:t>
      </w:r>
      <w:r w:rsidR="00C67A89" w:rsidRPr="00C67A89">
        <w:rPr>
          <w:rFonts w:asciiTheme="majorHAnsi" w:hAnsiTheme="majorHAnsi" w:cstheme="majorHAnsi"/>
        </w:rPr>
        <w:t>he Alcazaba of Málaga</w:t>
      </w:r>
    </w:p>
    <w:p w14:paraId="764CE7A9" w14:textId="54C08E56" w:rsidR="00B32A11" w:rsidRDefault="00C67A89">
      <w:pPr>
        <w:pStyle w:val="ListBullet"/>
        <w:rPr>
          <w:rFonts w:asciiTheme="majorHAnsi" w:hAnsiTheme="majorHAnsi" w:cstheme="majorHAnsi"/>
        </w:rPr>
      </w:pPr>
      <w:r>
        <w:rPr>
          <w:rFonts w:asciiTheme="majorHAnsi" w:hAnsiTheme="majorHAnsi" w:cstheme="majorHAnsi"/>
        </w:rPr>
        <w:t>Day in Seville</w:t>
      </w:r>
    </w:p>
    <w:p w14:paraId="6C1B372F" w14:textId="3409D700" w:rsidR="00C67A89" w:rsidRPr="00976C16" w:rsidRDefault="00C67A89">
      <w:pPr>
        <w:pStyle w:val="ListBullet"/>
        <w:rPr>
          <w:rFonts w:asciiTheme="majorHAnsi" w:hAnsiTheme="majorHAnsi" w:cstheme="majorHAnsi"/>
        </w:rPr>
      </w:pPr>
      <w:r>
        <w:rPr>
          <w:rFonts w:asciiTheme="majorHAnsi" w:hAnsiTheme="majorHAnsi" w:cstheme="majorHAnsi"/>
        </w:rPr>
        <w:t>The Roman Theatre</w:t>
      </w:r>
    </w:p>
    <w:p w14:paraId="7F602D82" w14:textId="1524214F" w:rsidR="00B32A11" w:rsidRPr="00976C16" w:rsidRDefault="00F30196">
      <w:pPr>
        <w:rPr>
          <w:rFonts w:asciiTheme="majorHAnsi" w:hAnsiTheme="majorHAnsi" w:cstheme="majorHAnsi"/>
        </w:rPr>
      </w:pPr>
      <w:r w:rsidRPr="00976C16">
        <w:rPr>
          <w:rFonts w:asciiTheme="majorHAnsi" w:hAnsiTheme="majorHAnsi" w:cstheme="majorHAnsi"/>
        </w:rPr>
        <w:t xml:space="preserve">To ensure a </w:t>
      </w:r>
      <w:r w:rsidR="00976C16">
        <w:rPr>
          <w:rFonts w:asciiTheme="majorHAnsi" w:hAnsiTheme="majorHAnsi" w:cstheme="majorHAnsi"/>
        </w:rPr>
        <w:t>safe</w:t>
      </w:r>
      <w:r w:rsidRPr="00976C16">
        <w:rPr>
          <w:rFonts w:asciiTheme="majorHAnsi" w:hAnsiTheme="majorHAnsi" w:cstheme="majorHAnsi"/>
        </w:rPr>
        <w:t xml:space="preserve"> and </w:t>
      </w:r>
      <w:r w:rsidR="00976C16">
        <w:rPr>
          <w:rFonts w:asciiTheme="majorHAnsi" w:hAnsiTheme="majorHAnsi" w:cstheme="majorHAnsi"/>
        </w:rPr>
        <w:t>reliable trip</w:t>
      </w:r>
      <w:r w:rsidRPr="00976C16">
        <w:rPr>
          <w:rFonts w:asciiTheme="majorHAnsi" w:hAnsiTheme="majorHAnsi" w:cstheme="majorHAnsi"/>
        </w:rPr>
        <w:t xml:space="preserve">, we are working with Voyager School Travel, a trusted specialist in educational tours. Voyager is an accredited member of the School Travel Forum (STF), which ensures that all aspects of the trip are professionally risk assessed and meet national safety guidelines. They are also </w:t>
      </w:r>
      <w:r w:rsidR="00976C16">
        <w:rPr>
          <w:rFonts w:asciiTheme="majorHAnsi" w:hAnsiTheme="majorHAnsi" w:cstheme="majorHAnsi"/>
        </w:rPr>
        <w:t xml:space="preserve">ATOL </w:t>
      </w:r>
      <w:r w:rsidRPr="00976C16">
        <w:rPr>
          <w:rFonts w:asciiTheme="majorHAnsi" w:hAnsiTheme="majorHAnsi" w:cstheme="majorHAnsi"/>
        </w:rPr>
        <w:t>bonded, so all bookings are financially protected. Voyager will provide all travel, accommodation, and insurance arrangements.</w:t>
      </w:r>
    </w:p>
    <w:p w14:paraId="27BEE2D1" w14:textId="77777777" w:rsidR="00B32A11" w:rsidRPr="00976C16" w:rsidRDefault="00F30196">
      <w:pPr>
        <w:rPr>
          <w:rFonts w:asciiTheme="majorHAnsi" w:hAnsiTheme="majorHAnsi" w:cstheme="majorHAnsi"/>
        </w:rPr>
      </w:pPr>
      <w:r w:rsidRPr="00976C16">
        <w:rPr>
          <w:rFonts w:asciiTheme="majorHAnsi" w:hAnsiTheme="majorHAnsi" w:cstheme="majorHAnsi"/>
        </w:rPr>
        <w:t>Accommodation will be on a full board basis for X nights, with all meals included from [Meal/Time on Departure Day] to [Meal/Time on Return Day].</w:t>
      </w:r>
    </w:p>
    <w:p w14:paraId="611038E0" w14:textId="77777777" w:rsidR="00B32A11" w:rsidRPr="00976C16" w:rsidRDefault="00F30196">
      <w:pPr>
        <w:rPr>
          <w:rFonts w:asciiTheme="majorHAnsi" w:hAnsiTheme="majorHAnsi" w:cstheme="majorHAnsi"/>
        </w:rPr>
      </w:pPr>
      <w:r w:rsidRPr="00976C16">
        <w:rPr>
          <w:rFonts w:asciiTheme="majorHAnsi" w:hAnsiTheme="majorHAnsi" w:cstheme="majorHAnsi"/>
        </w:rPr>
        <w:t>The total cost of the trip is £XXX (based on a minimum of 40 students). This includes:</w:t>
      </w:r>
      <w:r w:rsidRPr="00976C16">
        <w:rPr>
          <w:rFonts w:asciiTheme="majorHAnsi" w:hAnsiTheme="majorHAnsi" w:cstheme="majorHAnsi"/>
        </w:rPr>
        <w:br/>
        <w:t>- Return transport</w:t>
      </w:r>
      <w:r w:rsidRPr="00976C16">
        <w:rPr>
          <w:rFonts w:asciiTheme="majorHAnsi" w:hAnsiTheme="majorHAnsi" w:cstheme="majorHAnsi"/>
        </w:rPr>
        <w:br/>
        <w:t>- Full board accommodation</w:t>
      </w:r>
      <w:r w:rsidRPr="00976C16">
        <w:rPr>
          <w:rFonts w:asciiTheme="majorHAnsi" w:hAnsiTheme="majorHAnsi" w:cstheme="majorHAnsi"/>
        </w:rPr>
        <w:br/>
        <w:t>- All excursions and entrance fees</w:t>
      </w:r>
      <w:r w:rsidRPr="00976C16">
        <w:rPr>
          <w:rFonts w:asciiTheme="majorHAnsi" w:hAnsiTheme="majorHAnsi" w:cstheme="majorHAnsi"/>
        </w:rPr>
        <w:br/>
        <w:t>- Comprehensive travel insurance</w:t>
      </w:r>
      <w:r w:rsidRPr="00976C16">
        <w:rPr>
          <w:rFonts w:asciiTheme="majorHAnsi" w:hAnsiTheme="majorHAnsi" w:cstheme="majorHAnsi"/>
        </w:rPr>
        <w:br/>
      </w:r>
      <w:r w:rsidRPr="00976C16">
        <w:rPr>
          <w:rFonts w:asciiTheme="majorHAnsi" w:hAnsiTheme="majorHAnsi" w:cstheme="majorHAnsi"/>
        </w:rPr>
        <w:br/>
      </w:r>
      <w:r w:rsidRPr="00976C16">
        <w:rPr>
          <w:rFonts w:asciiTheme="majorHAnsi" w:hAnsiTheme="majorHAnsi" w:cstheme="majorHAnsi"/>
        </w:rPr>
        <w:lastRenderedPageBreak/>
        <w:t>Please note: The cost may increase slightly if fewer students take part. Spending money and drinks (aside from water at meals) are not included.</w:t>
      </w:r>
    </w:p>
    <w:p w14:paraId="4662D81E" w14:textId="2E3E5779" w:rsidR="00B32A11" w:rsidRPr="00976C16" w:rsidRDefault="00F30196">
      <w:pPr>
        <w:pStyle w:val="Heading2"/>
        <w:rPr>
          <w:rFonts w:cstheme="majorHAnsi"/>
        </w:rPr>
      </w:pPr>
      <w:r>
        <w:rPr>
          <w:rFonts w:cstheme="majorHAnsi"/>
        </w:rPr>
        <w:t>Sign Up</w:t>
      </w:r>
      <w:r w:rsidRPr="00976C16">
        <w:rPr>
          <w:rFonts w:cstheme="majorHAnsi"/>
        </w:rPr>
        <w:t xml:space="preserve"> &amp; Ballot Process</w:t>
      </w:r>
    </w:p>
    <w:p w14:paraId="5909E292" w14:textId="1EDE5A24" w:rsidR="00B32A11" w:rsidRPr="00976C16" w:rsidRDefault="00F30196">
      <w:pPr>
        <w:rPr>
          <w:rFonts w:asciiTheme="majorHAnsi" w:hAnsiTheme="majorHAnsi" w:cstheme="majorHAnsi"/>
        </w:rPr>
      </w:pPr>
      <w:r w:rsidRPr="00976C16">
        <w:rPr>
          <w:rFonts w:asciiTheme="majorHAnsi" w:hAnsiTheme="majorHAnsi" w:cstheme="majorHAnsi"/>
        </w:rPr>
        <w:t>We have capacity for XX students. If interest exceeds this number, places will be allocated via a ballot to ensure fairness. The ballot will be drawn on [Date]. You do not need to pay a deposit at this stage.</w:t>
      </w:r>
      <w:r w:rsidRPr="00976C16">
        <w:rPr>
          <w:rFonts w:asciiTheme="majorHAnsi" w:hAnsiTheme="majorHAnsi" w:cstheme="majorHAnsi"/>
        </w:rPr>
        <w:br/>
      </w:r>
      <w:r w:rsidRPr="00976C16">
        <w:rPr>
          <w:rFonts w:asciiTheme="majorHAnsi" w:hAnsiTheme="majorHAnsi" w:cstheme="majorHAnsi"/>
        </w:rPr>
        <w:br/>
        <w:t>To express your interest, please [insert action e.g. complete the attached form / register via the school portal] by [Deadline Date]. Families of successful applicants will be notified shortly after the ballot, and a non-refundable deposit of £</w:t>
      </w:r>
      <w:r w:rsidR="00976C16">
        <w:rPr>
          <w:rFonts w:asciiTheme="majorHAnsi" w:hAnsiTheme="majorHAnsi" w:cstheme="majorHAnsi"/>
        </w:rPr>
        <w:t>XXX</w:t>
      </w:r>
      <w:r w:rsidRPr="00976C16">
        <w:rPr>
          <w:rFonts w:asciiTheme="majorHAnsi" w:hAnsiTheme="majorHAnsi" w:cstheme="majorHAnsi"/>
        </w:rPr>
        <w:t xml:space="preserve"> will then be required by [Deposit Due Date]. Unsuccessful applicants will be placed on a reserve list in ballot order.</w:t>
      </w:r>
    </w:p>
    <w:p w14:paraId="6B45D58D" w14:textId="77777777" w:rsidR="00B32A11" w:rsidRPr="00976C16" w:rsidRDefault="00F30196">
      <w:pPr>
        <w:pStyle w:val="Heading2"/>
        <w:rPr>
          <w:rFonts w:cstheme="majorHAnsi"/>
        </w:rPr>
      </w:pPr>
      <w:r w:rsidRPr="00976C16">
        <w:rPr>
          <w:rFonts w:cstheme="majorHAnsi"/>
        </w:rPr>
        <w:t>Payment Schedule</w:t>
      </w:r>
    </w:p>
    <w:tbl>
      <w:tblPr>
        <w:tblW w:w="0" w:type="auto"/>
        <w:tblLook w:val="04A0" w:firstRow="1" w:lastRow="0" w:firstColumn="1" w:lastColumn="0" w:noHBand="0" w:noVBand="1"/>
      </w:tblPr>
      <w:tblGrid>
        <w:gridCol w:w="4320"/>
        <w:gridCol w:w="4320"/>
      </w:tblGrid>
      <w:tr w:rsidR="00B32A11" w:rsidRPr="00976C16" w14:paraId="1BFEDDC5" w14:textId="77777777">
        <w:tc>
          <w:tcPr>
            <w:tcW w:w="4320" w:type="dxa"/>
          </w:tcPr>
          <w:p w14:paraId="711E6C3E" w14:textId="77777777" w:rsidR="00B32A11" w:rsidRPr="00976C16" w:rsidRDefault="00F30196">
            <w:pPr>
              <w:rPr>
                <w:rFonts w:asciiTheme="majorHAnsi" w:hAnsiTheme="majorHAnsi" w:cstheme="majorHAnsi"/>
              </w:rPr>
            </w:pPr>
            <w:r w:rsidRPr="00976C16">
              <w:rPr>
                <w:rFonts w:asciiTheme="majorHAnsi" w:hAnsiTheme="majorHAnsi" w:cstheme="majorHAnsi"/>
              </w:rPr>
              <w:t>Payment Due Date</w:t>
            </w:r>
          </w:p>
        </w:tc>
        <w:tc>
          <w:tcPr>
            <w:tcW w:w="4320" w:type="dxa"/>
          </w:tcPr>
          <w:p w14:paraId="372B87A0" w14:textId="77777777" w:rsidR="00B32A11" w:rsidRPr="00976C16" w:rsidRDefault="00F30196">
            <w:pPr>
              <w:rPr>
                <w:rFonts w:asciiTheme="majorHAnsi" w:hAnsiTheme="majorHAnsi" w:cstheme="majorHAnsi"/>
              </w:rPr>
            </w:pPr>
            <w:r w:rsidRPr="00976C16">
              <w:rPr>
                <w:rFonts w:asciiTheme="majorHAnsi" w:hAnsiTheme="majorHAnsi" w:cstheme="majorHAnsi"/>
              </w:rPr>
              <w:t>Amount</w:t>
            </w:r>
          </w:p>
        </w:tc>
      </w:tr>
      <w:tr w:rsidR="00B32A11" w:rsidRPr="00976C16" w14:paraId="25288B2F" w14:textId="77777777">
        <w:tc>
          <w:tcPr>
            <w:tcW w:w="4320" w:type="dxa"/>
          </w:tcPr>
          <w:p w14:paraId="1B8E7D79" w14:textId="77777777" w:rsidR="00B32A11" w:rsidRPr="00976C16" w:rsidRDefault="00F30196">
            <w:pPr>
              <w:rPr>
                <w:rFonts w:asciiTheme="majorHAnsi" w:hAnsiTheme="majorHAnsi" w:cstheme="majorHAnsi"/>
              </w:rPr>
            </w:pPr>
            <w:r w:rsidRPr="00976C16">
              <w:rPr>
                <w:rFonts w:asciiTheme="majorHAnsi" w:hAnsiTheme="majorHAnsi" w:cstheme="majorHAnsi"/>
              </w:rPr>
              <w:t>[Date]</w:t>
            </w:r>
          </w:p>
        </w:tc>
        <w:tc>
          <w:tcPr>
            <w:tcW w:w="4320" w:type="dxa"/>
          </w:tcPr>
          <w:p w14:paraId="4470598F" w14:textId="77777777" w:rsidR="00B32A11" w:rsidRPr="00976C16" w:rsidRDefault="00F30196">
            <w:pPr>
              <w:rPr>
                <w:rFonts w:asciiTheme="majorHAnsi" w:hAnsiTheme="majorHAnsi" w:cstheme="majorHAnsi"/>
              </w:rPr>
            </w:pPr>
            <w:r w:rsidRPr="00976C16">
              <w:rPr>
                <w:rFonts w:asciiTheme="majorHAnsi" w:hAnsiTheme="majorHAnsi" w:cstheme="majorHAnsi"/>
              </w:rPr>
              <w:t>£XXX</w:t>
            </w:r>
          </w:p>
        </w:tc>
      </w:tr>
      <w:tr w:rsidR="00B32A11" w:rsidRPr="00976C16" w14:paraId="75E67BE4" w14:textId="77777777">
        <w:tc>
          <w:tcPr>
            <w:tcW w:w="4320" w:type="dxa"/>
          </w:tcPr>
          <w:p w14:paraId="1F704173" w14:textId="77777777" w:rsidR="00B32A11" w:rsidRPr="00976C16" w:rsidRDefault="00F30196">
            <w:pPr>
              <w:rPr>
                <w:rFonts w:asciiTheme="majorHAnsi" w:hAnsiTheme="majorHAnsi" w:cstheme="majorHAnsi"/>
              </w:rPr>
            </w:pPr>
            <w:r w:rsidRPr="00976C16">
              <w:rPr>
                <w:rFonts w:asciiTheme="majorHAnsi" w:hAnsiTheme="majorHAnsi" w:cstheme="majorHAnsi"/>
              </w:rPr>
              <w:t>[Date]</w:t>
            </w:r>
          </w:p>
        </w:tc>
        <w:tc>
          <w:tcPr>
            <w:tcW w:w="4320" w:type="dxa"/>
          </w:tcPr>
          <w:p w14:paraId="308B952C" w14:textId="77777777" w:rsidR="00B32A11" w:rsidRPr="00976C16" w:rsidRDefault="00F30196">
            <w:pPr>
              <w:rPr>
                <w:rFonts w:asciiTheme="majorHAnsi" w:hAnsiTheme="majorHAnsi" w:cstheme="majorHAnsi"/>
              </w:rPr>
            </w:pPr>
            <w:r w:rsidRPr="00976C16">
              <w:rPr>
                <w:rFonts w:asciiTheme="majorHAnsi" w:hAnsiTheme="majorHAnsi" w:cstheme="majorHAnsi"/>
              </w:rPr>
              <w:t>£XXX</w:t>
            </w:r>
          </w:p>
        </w:tc>
      </w:tr>
      <w:tr w:rsidR="00B32A11" w:rsidRPr="00976C16" w14:paraId="3D1413AD" w14:textId="77777777">
        <w:tc>
          <w:tcPr>
            <w:tcW w:w="4320" w:type="dxa"/>
          </w:tcPr>
          <w:p w14:paraId="262BE1E6" w14:textId="77777777" w:rsidR="00B32A11" w:rsidRPr="00976C16" w:rsidRDefault="00F30196">
            <w:pPr>
              <w:rPr>
                <w:rFonts w:asciiTheme="majorHAnsi" w:hAnsiTheme="majorHAnsi" w:cstheme="majorHAnsi"/>
              </w:rPr>
            </w:pPr>
            <w:r w:rsidRPr="00976C16">
              <w:rPr>
                <w:rFonts w:asciiTheme="majorHAnsi" w:hAnsiTheme="majorHAnsi" w:cstheme="majorHAnsi"/>
              </w:rPr>
              <w:t>[Date]</w:t>
            </w:r>
          </w:p>
        </w:tc>
        <w:tc>
          <w:tcPr>
            <w:tcW w:w="4320" w:type="dxa"/>
          </w:tcPr>
          <w:p w14:paraId="7C8608FF" w14:textId="77777777" w:rsidR="00B32A11" w:rsidRPr="00976C16" w:rsidRDefault="00F30196">
            <w:pPr>
              <w:rPr>
                <w:rFonts w:asciiTheme="majorHAnsi" w:hAnsiTheme="majorHAnsi" w:cstheme="majorHAnsi"/>
              </w:rPr>
            </w:pPr>
            <w:r w:rsidRPr="00976C16">
              <w:rPr>
                <w:rFonts w:asciiTheme="majorHAnsi" w:hAnsiTheme="majorHAnsi" w:cstheme="majorHAnsi"/>
              </w:rPr>
              <w:t>£XXX</w:t>
            </w:r>
          </w:p>
        </w:tc>
      </w:tr>
    </w:tbl>
    <w:p w14:paraId="4643A332" w14:textId="77777777" w:rsidR="00B32A11" w:rsidRPr="00976C16" w:rsidRDefault="00F30196">
      <w:pPr>
        <w:rPr>
          <w:rFonts w:asciiTheme="majorHAnsi" w:hAnsiTheme="majorHAnsi" w:cstheme="majorHAnsi"/>
        </w:rPr>
      </w:pPr>
      <w:r w:rsidRPr="00976C16">
        <w:rPr>
          <w:rFonts w:asciiTheme="majorHAnsi" w:hAnsiTheme="majorHAnsi" w:cstheme="majorHAnsi"/>
        </w:rPr>
        <w:t>Please make payments via [Insert School Payment System].</w:t>
      </w:r>
    </w:p>
    <w:p w14:paraId="2BD89CB7" w14:textId="77777777" w:rsidR="00B32A11" w:rsidRPr="00976C16" w:rsidRDefault="00F30196">
      <w:pPr>
        <w:pStyle w:val="Heading2"/>
        <w:rPr>
          <w:rFonts w:cstheme="majorHAnsi"/>
        </w:rPr>
      </w:pPr>
      <w:r w:rsidRPr="00976C16">
        <w:rPr>
          <w:rFonts w:cstheme="majorHAnsi"/>
        </w:rPr>
        <w:t>Important Travel Information</w:t>
      </w:r>
    </w:p>
    <w:p w14:paraId="3000F35F" w14:textId="77777777" w:rsidR="00B32A11" w:rsidRPr="00976C16" w:rsidRDefault="00F30196">
      <w:pPr>
        <w:rPr>
          <w:rFonts w:asciiTheme="majorHAnsi" w:hAnsiTheme="majorHAnsi" w:cstheme="majorHAnsi"/>
        </w:rPr>
      </w:pPr>
      <w:r w:rsidRPr="00976C16">
        <w:rPr>
          <w:rFonts w:asciiTheme="majorHAnsi" w:hAnsiTheme="majorHAnsi" w:cstheme="majorHAnsi"/>
        </w:rPr>
        <w:t>Students will require their own passport, which must be valid for at least six months beyond the return date.</w:t>
      </w:r>
    </w:p>
    <w:p w14:paraId="2F8543A7" w14:textId="77777777" w:rsidR="00B32A11" w:rsidRPr="00976C16" w:rsidRDefault="00F30196">
      <w:pPr>
        <w:rPr>
          <w:rFonts w:asciiTheme="majorHAnsi" w:hAnsiTheme="majorHAnsi" w:cstheme="majorHAnsi"/>
        </w:rPr>
      </w:pPr>
      <w:r w:rsidRPr="00976C16">
        <w:rPr>
          <w:rFonts w:asciiTheme="majorHAnsi" w:hAnsiTheme="majorHAnsi" w:cstheme="majorHAnsi"/>
        </w:rPr>
        <w:t>Note: No student will be excluded due to financial hardship. If you have any concerns regarding payment, or would like to discuss financial assistance, please contact the Finance Office in confidence.</w:t>
      </w:r>
    </w:p>
    <w:p w14:paraId="268123BA" w14:textId="77777777" w:rsidR="00B32A11" w:rsidRPr="00976C16" w:rsidRDefault="00F30196">
      <w:pPr>
        <w:rPr>
          <w:rFonts w:asciiTheme="majorHAnsi" w:hAnsiTheme="majorHAnsi" w:cstheme="majorHAnsi"/>
        </w:rPr>
      </w:pPr>
      <w:r w:rsidRPr="00976C16">
        <w:rPr>
          <w:rFonts w:asciiTheme="majorHAnsi" w:hAnsiTheme="majorHAnsi" w:cstheme="majorHAnsi"/>
        </w:rPr>
        <w:t>If you have any questions about the trip, please do not hesitate to get in touch.</w:t>
      </w:r>
    </w:p>
    <w:p w14:paraId="43446A0A" w14:textId="77777777" w:rsidR="00B32A11" w:rsidRPr="00976C16" w:rsidRDefault="00F30196">
      <w:pPr>
        <w:rPr>
          <w:rFonts w:asciiTheme="majorHAnsi" w:hAnsiTheme="majorHAnsi" w:cstheme="majorHAnsi"/>
        </w:rPr>
      </w:pPr>
      <w:r w:rsidRPr="00976C16">
        <w:rPr>
          <w:rFonts w:asciiTheme="majorHAnsi" w:hAnsiTheme="majorHAnsi" w:cstheme="majorHAnsi"/>
        </w:rPr>
        <w:t>Yours sincerely,</w:t>
      </w:r>
    </w:p>
    <w:p w14:paraId="32A4E8CF" w14:textId="77777777" w:rsidR="00B32A11" w:rsidRPr="00976C16" w:rsidRDefault="00F30196">
      <w:pPr>
        <w:rPr>
          <w:rFonts w:asciiTheme="majorHAnsi" w:hAnsiTheme="majorHAnsi" w:cstheme="majorHAnsi"/>
        </w:rPr>
      </w:pPr>
      <w:r w:rsidRPr="00976C16">
        <w:rPr>
          <w:rFonts w:asciiTheme="majorHAnsi" w:hAnsiTheme="majorHAnsi" w:cstheme="majorHAnsi"/>
        </w:rPr>
        <w:t>[Name]</w:t>
      </w:r>
    </w:p>
    <w:p w14:paraId="7B842B9B" w14:textId="77777777" w:rsidR="00B32A11" w:rsidRPr="00976C16" w:rsidRDefault="00F30196">
      <w:pPr>
        <w:rPr>
          <w:rFonts w:asciiTheme="majorHAnsi" w:hAnsiTheme="majorHAnsi" w:cstheme="majorHAnsi"/>
        </w:rPr>
      </w:pPr>
      <w:r w:rsidRPr="00976C16">
        <w:rPr>
          <w:rFonts w:asciiTheme="majorHAnsi" w:hAnsiTheme="majorHAnsi" w:cstheme="majorHAnsi"/>
        </w:rPr>
        <w:t>[Job Title]</w:t>
      </w:r>
    </w:p>
    <w:sectPr w:rsidR="00B32A11" w:rsidRPr="00976C1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9735025">
    <w:abstractNumId w:val="8"/>
  </w:num>
  <w:num w:numId="2" w16cid:durableId="2056737415">
    <w:abstractNumId w:val="6"/>
  </w:num>
  <w:num w:numId="3" w16cid:durableId="1135679304">
    <w:abstractNumId w:val="5"/>
  </w:num>
  <w:num w:numId="4" w16cid:durableId="1893996945">
    <w:abstractNumId w:val="4"/>
  </w:num>
  <w:num w:numId="5" w16cid:durableId="778376065">
    <w:abstractNumId w:val="7"/>
  </w:num>
  <w:num w:numId="6" w16cid:durableId="266929839">
    <w:abstractNumId w:val="3"/>
  </w:num>
  <w:num w:numId="7" w16cid:durableId="809832730">
    <w:abstractNumId w:val="2"/>
  </w:num>
  <w:num w:numId="8" w16cid:durableId="1482575860">
    <w:abstractNumId w:val="1"/>
  </w:num>
  <w:num w:numId="9" w16cid:durableId="371656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3FBC"/>
    <w:rsid w:val="0015074B"/>
    <w:rsid w:val="001A1E3F"/>
    <w:rsid w:val="00254470"/>
    <w:rsid w:val="0029639D"/>
    <w:rsid w:val="002B227F"/>
    <w:rsid w:val="00326F90"/>
    <w:rsid w:val="003A7F75"/>
    <w:rsid w:val="005D7493"/>
    <w:rsid w:val="005E27EA"/>
    <w:rsid w:val="006A570D"/>
    <w:rsid w:val="006D6757"/>
    <w:rsid w:val="006F5D9D"/>
    <w:rsid w:val="0071463A"/>
    <w:rsid w:val="00717857"/>
    <w:rsid w:val="00976C16"/>
    <w:rsid w:val="00A65A60"/>
    <w:rsid w:val="00AA1D8D"/>
    <w:rsid w:val="00AC5F67"/>
    <w:rsid w:val="00AE5DCE"/>
    <w:rsid w:val="00B32A11"/>
    <w:rsid w:val="00B470A8"/>
    <w:rsid w:val="00B47730"/>
    <w:rsid w:val="00B57AE7"/>
    <w:rsid w:val="00C67A89"/>
    <w:rsid w:val="00CB0664"/>
    <w:rsid w:val="00EE407C"/>
    <w:rsid w:val="00F30196"/>
    <w:rsid w:val="00F9558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C6EF68"/>
  <w14:defaultImageDpi w14:val="300"/>
  <w15:docId w15:val="{7A60A5D9-1199-4751-8960-EB20E32E9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184043">
      <w:bodyDiv w:val="1"/>
      <w:marLeft w:val="0"/>
      <w:marRight w:val="0"/>
      <w:marTop w:val="0"/>
      <w:marBottom w:val="0"/>
      <w:divBdr>
        <w:top w:val="none" w:sz="0" w:space="0" w:color="auto"/>
        <w:left w:val="none" w:sz="0" w:space="0" w:color="auto"/>
        <w:bottom w:val="none" w:sz="0" w:space="0" w:color="auto"/>
        <w:right w:val="none" w:sz="0" w:space="0" w:color="auto"/>
      </w:divBdr>
    </w:div>
    <w:div w:id="1825196664">
      <w:bodyDiv w:val="1"/>
      <w:marLeft w:val="0"/>
      <w:marRight w:val="0"/>
      <w:marTop w:val="0"/>
      <w:marBottom w:val="0"/>
      <w:divBdr>
        <w:top w:val="none" w:sz="0" w:space="0" w:color="auto"/>
        <w:left w:val="none" w:sz="0" w:space="0" w:color="auto"/>
        <w:bottom w:val="none" w:sz="0" w:space="0" w:color="auto"/>
        <w:right w:val="none" w:sz="0" w:space="0" w:color="auto"/>
      </w:divBdr>
    </w:div>
    <w:div w:id="20083646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Voyager School Travel</dc:creator>
  <cp:keywords/>
  <dc:description>generated by python-docx</dc:description>
  <cp:lastModifiedBy>Emma Heasman</cp:lastModifiedBy>
  <cp:revision>3</cp:revision>
  <dcterms:created xsi:type="dcterms:W3CDTF">2025-07-18T15:04:00Z</dcterms:created>
  <dcterms:modified xsi:type="dcterms:W3CDTF">2025-07-18T15:28:00Z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282985c9-367f-4ddf-bde9-eb67494833e5</vt:lpwstr>
  </property>
</Properties>
</file>