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0DCA97A2" w:rsidR="00B32A11" w:rsidRPr="00976C16" w:rsidRDefault="00F30196">
      <w:pPr>
        <w:pStyle w:val="Heading1"/>
        <w:rPr>
          <w:rFonts w:cstheme="majorHAnsi"/>
        </w:rPr>
      </w:pPr>
      <w:r w:rsidRPr="00976C16">
        <w:rPr>
          <w:rFonts w:cstheme="majorHAnsi"/>
        </w:rPr>
        <w:t xml:space="preserve">Proposed School Trip to </w:t>
      </w:r>
      <w:r w:rsidR="00EE407C">
        <w:rPr>
          <w:rFonts w:cstheme="majorHAnsi"/>
        </w:rPr>
        <w:t>Madrid</w:t>
      </w:r>
      <w:r w:rsidR="00AE5DCE">
        <w:rPr>
          <w:rFonts w:cstheme="majorHAnsi"/>
        </w:rPr>
        <w:t>, Spain</w:t>
      </w:r>
      <w:r w:rsidRPr="00976C16">
        <w:rPr>
          <w:rFonts w:cstheme="majorHAnsi"/>
        </w:rPr>
        <w:t xml:space="preserve"> – [DD MM–DD MM YYYY]</w:t>
      </w:r>
    </w:p>
    <w:p w14:paraId="254AA6F6" w14:textId="02A6E1DE" w:rsidR="00B32A11" w:rsidRPr="00976C16" w:rsidRDefault="00F30196">
      <w:pPr>
        <w:rPr>
          <w:rFonts w:asciiTheme="majorHAnsi" w:hAnsiTheme="majorHAnsi" w:cstheme="majorHAnsi"/>
        </w:rPr>
      </w:pPr>
      <w:r w:rsidRPr="00976C16">
        <w:rPr>
          <w:rFonts w:asciiTheme="majorHAnsi" w:hAnsiTheme="majorHAnsi" w:cstheme="majorHAnsi"/>
        </w:rPr>
        <w:t>The [</w:t>
      </w:r>
      <w:r w:rsidR="00AE5DCE">
        <w:rPr>
          <w:rFonts w:asciiTheme="majorHAnsi" w:hAnsiTheme="majorHAnsi" w:cstheme="majorHAnsi"/>
        </w:rPr>
        <w:t>MFL</w:t>
      </w:r>
      <w:r w:rsidRPr="00976C16">
        <w:rPr>
          <w:rFonts w:asciiTheme="majorHAnsi" w:hAnsiTheme="majorHAnsi" w:cstheme="majorHAnsi"/>
        </w:rPr>
        <w:t>/</w:t>
      </w:r>
      <w:r w:rsidR="00F9558B">
        <w:rPr>
          <w:rFonts w:asciiTheme="majorHAnsi" w:hAnsiTheme="majorHAnsi" w:cstheme="majorHAnsi"/>
        </w:rPr>
        <w:t>History</w:t>
      </w:r>
      <w:r w:rsidR="00EE407C">
        <w:rPr>
          <w:rFonts w:asciiTheme="majorHAnsi" w:hAnsiTheme="majorHAnsi" w:cstheme="majorHAnsi"/>
        </w:rPr>
        <w:t>/Art &amp; Design</w:t>
      </w:r>
      <w:r w:rsidRPr="00976C16">
        <w:rPr>
          <w:rFonts w:asciiTheme="majorHAnsi" w:hAnsiTheme="majorHAnsi" w:cstheme="majorHAnsi"/>
        </w:rPr>
        <w:t xml:space="preserve">] Department is excited to offer pupils in [Year Group] the opportunity to participate in a residential school trip to </w:t>
      </w:r>
      <w:r w:rsidR="00EE407C">
        <w:rPr>
          <w:rFonts w:asciiTheme="majorHAnsi" w:hAnsiTheme="majorHAnsi" w:cstheme="majorHAnsi"/>
        </w:rPr>
        <w:t>Madrid</w:t>
      </w:r>
      <w:r w:rsidRPr="00976C16">
        <w:rPr>
          <w:rFonts w:asciiTheme="majorHAnsi" w:hAnsiTheme="majorHAnsi" w:cstheme="majorHAnsi"/>
        </w:rPr>
        <w:t>,</w:t>
      </w:r>
      <w:r w:rsidR="00F9558B">
        <w:rPr>
          <w:rFonts w:asciiTheme="majorHAnsi" w:hAnsiTheme="majorHAnsi" w:cstheme="majorHAnsi"/>
        </w:rPr>
        <w:t xml:space="preserve"> Spain</w:t>
      </w:r>
      <w:r w:rsidRPr="00976C16">
        <w:rPr>
          <w:rFonts w:asciiTheme="majorHAnsi" w:hAnsiTheme="majorHAnsi" w:cstheme="majorHAnsi"/>
        </w:rPr>
        <w:t xml:space="preserve"> from [Start Date] to [End Date].</w:t>
      </w:r>
    </w:p>
    <w:p w14:paraId="3BF3E570" w14:textId="7AA9F9F3" w:rsidR="00B32A11" w:rsidRPr="00976C16" w:rsidRDefault="00F30196">
      <w:pPr>
        <w:rPr>
          <w:rFonts w:asciiTheme="majorHAnsi" w:hAnsiTheme="majorHAnsi" w:cstheme="majorHAnsi"/>
        </w:rPr>
      </w:pPr>
      <w:r w:rsidRPr="00976C16">
        <w:rPr>
          <w:rFonts w:asciiTheme="majorHAnsi" w:hAnsiTheme="majorHAnsi" w:cstheme="majorHAnsi"/>
        </w:rPr>
        <w:t>This enriching experience is open to all students studying [</w:t>
      </w:r>
      <w:r w:rsidR="00F9558B">
        <w:rPr>
          <w:rFonts w:asciiTheme="majorHAnsi" w:hAnsiTheme="majorHAnsi" w:cstheme="majorHAnsi"/>
        </w:rPr>
        <w:t>Languages</w:t>
      </w:r>
      <w:r w:rsidR="00EE407C">
        <w:rPr>
          <w:rFonts w:asciiTheme="majorHAnsi" w:hAnsiTheme="majorHAnsi" w:cstheme="majorHAnsi"/>
        </w:rPr>
        <w:t>/History/Art</w:t>
      </w:r>
      <w:r w:rsidRPr="00976C16">
        <w:rPr>
          <w:rFonts w:asciiTheme="majorHAnsi" w:hAnsiTheme="majorHAnsi" w:cstheme="majorHAnsi"/>
        </w:rPr>
        <w:t xml:space="preserve">] and will bring classroom learning to life through first-hand exposure to a wealth of </w:t>
      </w:r>
      <w:r w:rsidR="00EE407C">
        <w:rPr>
          <w:rFonts w:asciiTheme="majorHAnsi" w:hAnsiTheme="majorHAnsi" w:cstheme="majorHAnsi"/>
        </w:rPr>
        <w:t xml:space="preserve">cultural, </w:t>
      </w:r>
      <w:r w:rsidRPr="00976C16">
        <w:rPr>
          <w:rFonts w:asciiTheme="majorHAnsi" w:hAnsiTheme="majorHAnsi" w:cstheme="majorHAnsi"/>
        </w:rPr>
        <w:t xml:space="preserve">historical and geographical sites. </w:t>
      </w:r>
      <w:r w:rsidR="00976C16">
        <w:rPr>
          <w:rFonts w:asciiTheme="majorHAnsi" w:hAnsiTheme="majorHAnsi" w:cstheme="majorHAnsi"/>
        </w:rPr>
        <w:t>S</w:t>
      </w:r>
      <w:r w:rsidRPr="00976C16">
        <w:rPr>
          <w:rFonts w:asciiTheme="majorHAnsi" w:hAnsiTheme="majorHAnsi" w:cstheme="majorHAnsi"/>
        </w:rPr>
        <w:t xml:space="preserve">tudents will explore </w:t>
      </w:r>
      <w:r w:rsidR="00EE407C">
        <w:rPr>
          <w:rFonts w:asciiTheme="majorHAnsi" w:hAnsiTheme="majorHAnsi" w:cstheme="majorHAnsi"/>
        </w:rPr>
        <w:t xml:space="preserve">Madrid’s vibrant street life through </w:t>
      </w:r>
      <w:r w:rsidRPr="00976C16">
        <w:rPr>
          <w:rFonts w:asciiTheme="majorHAnsi" w:hAnsiTheme="majorHAnsi" w:cstheme="majorHAnsi"/>
        </w:rPr>
        <w:t>a range of cultural attractions</w:t>
      </w:r>
      <w:r w:rsidR="00EE407C">
        <w:rPr>
          <w:rFonts w:asciiTheme="majorHAnsi" w:hAnsiTheme="majorHAnsi" w:cstheme="majorHAnsi"/>
        </w:rPr>
        <w:t>, renowned galleries and local visits</w:t>
      </w:r>
      <w:r w:rsidRPr="00976C16">
        <w:rPr>
          <w:rFonts w:asciiTheme="majorHAnsi" w:hAnsiTheme="majorHAnsi" w:cstheme="majorHAnsi"/>
        </w:rPr>
        <w:t>. Planned excursions include:</w:t>
      </w:r>
      <w:r w:rsidR="00F9558B">
        <w:rPr>
          <w:rFonts w:asciiTheme="majorHAnsi" w:hAnsiTheme="majorHAnsi" w:cstheme="majorHAnsi"/>
        </w:rPr>
        <w:t xml:space="preserve"> </w:t>
      </w:r>
    </w:p>
    <w:p w14:paraId="1F440C32" w14:textId="0CC23E92" w:rsidR="005E27EA" w:rsidRDefault="00EE407C">
      <w:pPr>
        <w:pStyle w:val="ListBullet"/>
        <w:rPr>
          <w:rFonts w:asciiTheme="majorHAnsi" w:hAnsiTheme="majorHAnsi" w:cstheme="majorHAnsi"/>
        </w:rPr>
      </w:pPr>
      <w:r w:rsidRPr="00EE407C">
        <w:rPr>
          <w:rFonts w:asciiTheme="majorHAnsi" w:hAnsiTheme="majorHAnsi" w:cstheme="majorHAnsi"/>
        </w:rPr>
        <w:t>Santiago Bernabéu Stadium tour</w:t>
      </w:r>
    </w:p>
    <w:p w14:paraId="573062D8" w14:textId="48C7F627" w:rsidR="00B32A11" w:rsidRPr="00976C16" w:rsidRDefault="00EE407C">
      <w:pPr>
        <w:pStyle w:val="ListBullet"/>
        <w:rPr>
          <w:rFonts w:asciiTheme="majorHAnsi" w:hAnsiTheme="majorHAnsi" w:cstheme="majorHAnsi"/>
        </w:rPr>
      </w:pPr>
      <w:r w:rsidRPr="00EE407C">
        <w:rPr>
          <w:rFonts w:asciiTheme="majorHAnsi" w:hAnsiTheme="majorHAnsi" w:cstheme="majorHAnsi"/>
        </w:rPr>
        <w:t xml:space="preserve">Prado </w:t>
      </w:r>
      <w:r>
        <w:rPr>
          <w:rFonts w:asciiTheme="majorHAnsi" w:hAnsiTheme="majorHAnsi" w:cstheme="majorHAnsi"/>
        </w:rPr>
        <w:t xml:space="preserve">National </w:t>
      </w:r>
      <w:r w:rsidRPr="00EE407C">
        <w:rPr>
          <w:rFonts w:asciiTheme="majorHAnsi" w:hAnsiTheme="majorHAnsi" w:cstheme="majorHAnsi"/>
        </w:rPr>
        <w:t>Museum</w:t>
      </w:r>
    </w:p>
    <w:p w14:paraId="764CE7A9" w14:textId="0BC57127" w:rsidR="00B32A11" w:rsidRPr="00976C16" w:rsidRDefault="00EE407C">
      <w:pPr>
        <w:pStyle w:val="ListBullet"/>
        <w:rPr>
          <w:rFonts w:asciiTheme="majorHAnsi" w:hAnsiTheme="majorHAnsi" w:cstheme="majorHAnsi"/>
        </w:rPr>
      </w:pPr>
      <w:r w:rsidRPr="00EE407C">
        <w:rPr>
          <w:rFonts w:asciiTheme="majorHAnsi" w:hAnsiTheme="majorHAnsi" w:cstheme="majorHAnsi"/>
        </w:rPr>
        <w:t>Puerta del Sol</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r>
      <w:r w:rsidRPr="00976C16">
        <w:rPr>
          <w:rFonts w:asciiTheme="majorHAnsi" w:hAnsiTheme="majorHAnsi" w:cstheme="majorHAnsi"/>
        </w:rPr>
        <w:lastRenderedPageBreak/>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FBC"/>
    <w:rsid w:val="0015074B"/>
    <w:rsid w:val="0029639D"/>
    <w:rsid w:val="00326F90"/>
    <w:rsid w:val="003A7F75"/>
    <w:rsid w:val="005E27EA"/>
    <w:rsid w:val="006D6757"/>
    <w:rsid w:val="006F5D9D"/>
    <w:rsid w:val="0071463A"/>
    <w:rsid w:val="00976C16"/>
    <w:rsid w:val="00A65A60"/>
    <w:rsid w:val="00AA1D8D"/>
    <w:rsid w:val="00AE5DCE"/>
    <w:rsid w:val="00B32A11"/>
    <w:rsid w:val="00B47730"/>
    <w:rsid w:val="00B57AE7"/>
    <w:rsid w:val="00CB0664"/>
    <w:rsid w:val="00EE407C"/>
    <w:rsid w:val="00F30196"/>
    <w:rsid w:val="00F95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96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Voyager School Travel</dc:creator>
  <cp:keywords/>
  <dc:description>generated by python-docx</dc:description>
  <cp:lastModifiedBy>Emma Heasman</cp:lastModifiedBy>
  <cp:revision>3</cp:revision>
  <dcterms:created xsi:type="dcterms:W3CDTF">2025-06-16T09:59:00Z</dcterms:created>
  <dcterms:modified xsi:type="dcterms:W3CDTF">2025-06-16T10:13:00Z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