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4C39BBE6" w:rsidR="00B32A11" w:rsidRPr="00976C16" w:rsidRDefault="00F30196">
      <w:pPr>
        <w:pStyle w:val="Heading1"/>
        <w:rPr>
          <w:rFonts w:cstheme="majorHAnsi"/>
        </w:rPr>
      </w:pPr>
      <w:r w:rsidRPr="00976C16">
        <w:rPr>
          <w:rFonts w:cstheme="majorHAnsi"/>
        </w:rPr>
        <w:t xml:space="preserve">Proposed School Trip to </w:t>
      </w:r>
      <w:r w:rsidR="006308C5">
        <w:rPr>
          <w:rFonts w:cstheme="majorHAnsi"/>
        </w:rPr>
        <w:t>Cologne</w:t>
      </w:r>
      <w:r w:rsidR="00AE5DCE">
        <w:rPr>
          <w:rFonts w:cstheme="majorHAnsi"/>
        </w:rPr>
        <w:t xml:space="preserve">, </w:t>
      </w:r>
      <w:r w:rsidR="006308C5">
        <w:rPr>
          <w:rFonts w:cstheme="majorHAnsi"/>
        </w:rPr>
        <w:t>Germany</w:t>
      </w:r>
      <w:r w:rsidRPr="00976C16">
        <w:rPr>
          <w:rFonts w:cstheme="majorHAnsi"/>
        </w:rPr>
        <w:t xml:space="preserve"> – [DD MM–DD MM YYYY]</w:t>
      </w:r>
    </w:p>
    <w:p w14:paraId="254AA6F6" w14:textId="450236C4" w:rsidR="00B32A11" w:rsidRPr="00976C16" w:rsidRDefault="00F30196">
      <w:pPr>
        <w:rPr>
          <w:rFonts w:asciiTheme="majorHAnsi" w:hAnsiTheme="majorHAnsi" w:cstheme="majorHAnsi"/>
        </w:rPr>
      </w:pPr>
      <w:r w:rsidRPr="00976C16">
        <w:rPr>
          <w:rFonts w:asciiTheme="majorHAnsi" w:hAnsiTheme="majorHAnsi" w:cstheme="majorHAnsi"/>
        </w:rPr>
        <w:t>The [</w:t>
      </w:r>
      <w:r w:rsidR="00AE5DCE">
        <w:rPr>
          <w:rFonts w:asciiTheme="majorHAnsi" w:hAnsiTheme="majorHAnsi" w:cstheme="majorHAnsi"/>
        </w:rPr>
        <w:t>MFL</w:t>
      </w:r>
      <w:r w:rsidRPr="00976C16">
        <w:rPr>
          <w:rFonts w:asciiTheme="majorHAnsi" w:hAnsiTheme="majorHAnsi" w:cstheme="majorHAnsi"/>
        </w:rPr>
        <w:t>/</w:t>
      </w:r>
      <w:r w:rsidR="00F9558B">
        <w:rPr>
          <w:rFonts w:asciiTheme="majorHAnsi" w:hAnsiTheme="majorHAnsi" w:cstheme="majorHAnsi"/>
        </w:rPr>
        <w:t>History</w:t>
      </w:r>
      <w:r w:rsidRPr="00976C16">
        <w:rPr>
          <w:rFonts w:asciiTheme="majorHAnsi" w:hAnsiTheme="majorHAnsi" w:cstheme="majorHAnsi"/>
        </w:rPr>
        <w:t xml:space="preserve">] Department is excited to offer pupils in [Year Group] the opportunity to participate in a residential school trip to </w:t>
      </w:r>
      <w:r w:rsidR="006308C5">
        <w:rPr>
          <w:rFonts w:asciiTheme="majorHAnsi" w:hAnsiTheme="majorHAnsi" w:cstheme="majorHAnsi"/>
        </w:rPr>
        <w:t>Cologne, Germany</w:t>
      </w:r>
      <w:r w:rsidRPr="00976C16">
        <w:rPr>
          <w:rFonts w:asciiTheme="majorHAnsi" w:hAnsiTheme="majorHAnsi" w:cstheme="majorHAnsi"/>
        </w:rPr>
        <w:t xml:space="preserve"> from [Start Date] to [End Date].</w:t>
      </w:r>
    </w:p>
    <w:p w14:paraId="3BF3E570" w14:textId="6EA37D4F" w:rsidR="00B32A11" w:rsidRPr="00976C16" w:rsidRDefault="00F30196">
      <w:pPr>
        <w:rPr>
          <w:rFonts w:asciiTheme="majorHAnsi" w:hAnsiTheme="majorHAnsi" w:cstheme="majorHAnsi"/>
        </w:rPr>
      </w:pPr>
      <w:r w:rsidRPr="00976C16">
        <w:rPr>
          <w:rFonts w:asciiTheme="majorHAnsi" w:hAnsiTheme="majorHAnsi" w:cstheme="majorHAnsi"/>
        </w:rPr>
        <w:t>This enriching experience is open to all students studying [</w:t>
      </w:r>
      <w:r w:rsidR="00F9558B">
        <w:rPr>
          <w:rFonts w:asciiTheme="majorHAnsi" w:hAnsiTheme="majorHAnsi" w:cstheme="majorHAnsi"/>
        </w:rPr>
        <w:t>Languages</w:t>
      </w:r>
      <w:r w:rsidR="00EE407C">
        <w:rPr>
          <w:rFonts w:asciiTheme="majorHAnsi" w:hAnsiTheme="majorHAnsi" w:cstheme="majorHAnsi"/>
        </w:rPr>
        <w:t>/History</w:t>
      </w:r>
      <w:r w:rsidRPr="00976C16">
        <w:rPr>
          <w:rFonts w:asciiTheme="majorHAnsi" w:hAnsiTheme="majorHAnsi" w:cstheme="majorHAnsi"/>
        </w:rPr>
        <w:t xml:space="preserve">] and will bring classroom learning to life through first-hand exposure to a wealth of </w:t>
      </w:r>
      <w:r w:rsidR="00EE407C">
        <w:rPr>
          <w:rFonts w:asciiTheme="majorHAnsi" w:hAnsiTheme="majorHAnsi" w:cstheme="majorHAnsi"/>
        </w:rPr>
        <w:t xml:space="preserve">cultural, </w:t>
      </w:r>
      <w:r w:rsidRPr="00976C16">
        <w:rPr>
          <w:rFonts w:asciiTheme="majorHAnsi" w:hAnsiTheme="majorHAnsi" w:cstheme="majorHAnsi"/>
        </w:rPr>
        <w:t xml:space="preserve">historical and geographical sites. </w:t>
      </w:r>
      <w:r w:rsidR="00976C16">
        <w:rPr>
          <w:rFonts w:asciiTheme="majorHAnsi" w:hAnsiTheme="majorHAnsi" w:cstheme="majorHAnsi"/>
        </w:rPr>
        <w:t>S</w:t>
      </w:r>
      <w:r w:rsidRPr="00976C16">
        <w:rPr>
          <w:rFonts w:asciiTheme="majorHAnsi" w:hAnsiTheme="majorHAnsi" w:cstheme="majorHAnsi"/>
        </w:rPr>
        <w:t>tudents will explore a range of cultural attractions</w:t>
      </w:r>
      <w:r w:rsidR="00EE407C">
        <w:rPr>
          <w:rFonts w:asciiTheme="majorHAnsi" w:hAnsiTheme="majorHAnsi" w:cstheme="majorHAnsi"/>
        </w:rPr>
        <w:t xml:space="preserve">, renowned </w:t>
      </w:r>
      <w:r w:rsidR="00067305">
        <w:rPr>
          <w:rFonts w:asciiTheme="majorHAnsi" w:hAnsiTheme="majorHAnsi" w:cstheme="majorHAnsi"/>
        </w:rPr>
        <w:t xml:space="preserve">museums </w:t>
      </w:r>
      <w:r w:rsidR="00EE407C">
        <w:rPr>
          <w:rFonts w:asciiTheme="majorHAnsi" w:hAnsiTheme="majorHAnsi" w:cstheme="majorHAnsi"/>
        </w:rPr>
        <w:t>and</w:t>
      </w:r>
      <w:r w:rsidR="0015555D">
        <w:rPr>
          <w:rFonts w:asciiTheme="majorHAnsi" w:hAnsiTheme="majorHAnsi" w:cstheme="majorHAnsi"/>
        </w:rPr>
        <w:t xml:space="preserve"> </w:t>
      </w:r>
      <w:r w:rsidR="00EE407C">
        <w:rPr>
          <w:rFonts w:asciiTheme="majorHAnsi" w:hAnsiTheme="majorHAnsi" w:cstheme="majorHAnsi"/>
        </w:rPr>
        <w:t>local visits</w:t>
      </w:r>
      <w:r w:rsidRPr="00976C16">
        <w:rPr>
          <w:rFonts w:asciiTheme="majorHAnsi" w:hAnsiTheme="majorHAnsi" w:cstheme="majorHAnsi"/>
        </w:rPr>
        <w:t>. Planned excursions include:</w:t>
      </w:r>
      <w:r w:rsidR="00F9558B">
        <w:rPr>
          <w:rFonts w:asciiTheme="majorHAnsi" w:hAnsiTheme="majorHAnsi" w:cstheme="majorHAnsi"/>
        </w:rPr>
        <w:t xml:space="preserve"> </w:t>
      </w:r>
    </w:p>
    <w:p w14:paraId="1F440C32" w14:textId="36AC9D71" w:rsidR="005E27EA" w:rsidRDefault="006308C5">
      <w:pPr>
        <w:pStyle w:val="ListBullet"/>
        <w:rPr>
          <w:rFonts w:asciiTheme="majorHAnsi" w:hAnsiTheme="majorHAnsi" w:cstheme="majorHAnsi"/>
        </w:rPr>
      </w:pPr>
      <w:r>
        <w:rPr>
          <w:rFonts w:asciiTheme="majorHAnsi" w:hAnsiTheme="majorHAnsi" w:cstheme="majorHAnsi"/>
        </w:rPr>
        <w:t>Cologne Cathedral</w:t>
      </w:r>
    </w:p>
    <w:p w14:paraId="628DF913" w14:textId="522441AC" w:rsidR="006308C5" w:rsidRDefault="00337145">
      <w:pPr>
        <w:pStyle w:val="ListBullet"/>
        <w:rPr>
          <w:rFonts w:asciiTheme="majorHAnsi" w:hAnsiTheme="majorHAnsi" w:cstheme="majorHAnsi"/>
        </w:rPr>
      </w:pPr>
      <w:r>
        <w:rPr>
          <w:rFonts w:asciiTheme="majorHAnsi" w:hAnsiTheme="majorHAnsi" w:cstheme="majorHAnsi"/>
        </w:rPr>
        <w:t>German Sports and Olympic Museum</w:t>
      </w:r>
    </w:p>
    <w:p w14:paraId="53EC62E4" w14:textId="6165E8B9" w:rsidR="00337145" w:rsidRDefault="00337145" w:rsidP="008E4224">
      <w:pPr>
        <w:pStyle w:val="ListBullet"/>
        <w:rPr>
          <w:rFonts w:asciiTheme="majorHAnsi" w:hAnsiTheme="majorHAnsi" w:cstheme="majorHAnsi"/>
        </w:rPr>
      </w:pPr>
      <w:proofErr w:type="spellStart"/>
      <w:r>
        <w:rPr>
          <w:rFonts w:asciiTheme="majorHAnsi" w:hAnsiTheme="majorHAnsi" w:cstheme="majorHAnsi"/>
        </w:rPr>
        <w:t>Phantasialand</w:t>
      </w:r>
      <w:proofErr w:type="spellEnd"/>
    </w:p>
    <w:p w14:paraId="169DA953" w14:textId="77777777" w:rsidR="00337145" w:rsidRDefault="00337145" w:rsidP="00337145">
      <w:pPr>
        <w:pStyle w:val="ListBullet"/>
        <w:numPr>
          <w:ilvl w:val="0"/>
          <w:numId w:val="0"/>
        </w:numPr>
        <w:rPr>
          <w:rFonts w:asciiTheme="majorHAnsi" w:hAnsiTheme="majorHAnsi" w:cstheme="majorHAnsi"/>
        </w:rPr>
      </w:pPr>
    </w:p>
    <w:p w14:paraId="7F602D82" w14:textId="7F5C650D" w:rsidR="00B32A11" w:rsidRPr="00337145" w:rsidRDefault="00F30196" w:rsidP="00337145">
      <w:pPr>
        <w:pStyle w:val="ListBullet"/>
        <w:numPr>
          <w:ilvl w:val="0"/>
          <w:numId w:val="0"/>
        </w:numPr>
        <w:rPr>
          <w:rFonts w:asciiTheme="majorHAnsi" w:hAnsiTheme="majorHAnsi" w:cstheme="majorHAnsi"/>
        </w:rPr>
      </w:pPr>
      <w:r w:rsidRPr="00337145">
        <w:rPr>
          <w:rFonts w:asciiTheme="majorHAnsi" w:hAnsiTheme="majorHAnsi" w:cstheme="majorHAnsi"/>
        </w:rPr>
        <w:t xml:space="preserve">To ensure a </w:t>
      </w:r>
      <w:r w:rsidR="00976C16" w:rsidRPr="00337145">
        <w:rPr>
          <w:rFonts w:asciiTheme="majorHAnsi" w:hAnsiTheme="majorHAnsi" w:cstheme="majorHAnsi"/>
        </w:rPr>
        <w:t>safe</w:t>
      </w:r>
      <w:r w:rsidRPr="00337145">
        <w:rPr>
          <w:rFonts w:asciiTheme="majorHAnsi" w:hAnsiTheme="majorHAnsi" w:cstheme="majorHAnsi"/>
        </w:rPr>
        <w:t xml:space="preserve"> and </w:t>
      </w:r>
      <w:r w:rsidR="00976C16" w:rsidRPr="00337145">
        <w:rPr>
          <w:rFonts w:asciiTheme="majorHAnsi" w:hAnsiTheme="majorHAnsi" w:cstheme="majorHAnsi"/>
        </w:rPr>
        <w:t>reliable trip</w:t>
      </w:r>
      <w:r w:rsidRPr="00337145">
        <w:rPr>
          <w:rFonts w:asciiTheme="majorHAnsi" w:hAnsiTheme="majorHAnsi" w:cstheme="majorHAnsi"/>
        </w:rPr>
        <w:t xml:space="preserve">, we are working with Voyager School Travel, a trusted specialist in educational tours. Voyager is an accredited member of the School Travel Forum (STF), which ensures that all aspects of the trip are professionally risk assessed and meet national safety guidelines. They are also </w:t>
      </w:r>
      <w:r w:rsidR="00976C16" w:rsidRPr="00337145">
        <w:rPr>
          <w:rFonts w:asciiTheme="majorHAnsi" w:hAnsiTheme="majorHAnsi" w:cstheme="majorHAnsi"/>
        </w:rPr>
        <w:t xml:space="preserve">ATOL </w:t>
      </w:r>
      <w:r w:rsidRPr="00337145">
        <w:rPr>
          <w:rFonts w:asciiTheme="majorHAnsi" w:hAnsiTheme="majorHAnsi" w:cstheme="majorHAnsi"/>
        </w:rPr>
        <w:t>bonded, so all bookings are financially protected. Voyager will provide all travel, accommodation, and insurance arrangements.</w:t>
      </w:r>
    </w:p>
    <w:p w14:paraId="27BEE2D1" w14:textId="77777777"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lastRenderedPageBreak/>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305"/>
    <w:rsid w:val="000D3FBC"/>
    <w:rsid w:val="0015074B"/>
    <w:rsid w:val="0015555D"/>
    <w:rsid w:val="0029639D"/>
    <w:rsid w:val="00326F90"/>
    <w:rsid w:val="00337145"/>
    <w:rsid w:val="00352B29"/>
    <w:rsid w:val="003A7F75"/>
    <w:rsid w:val="004728CC"/>
    <w:rsid w:val="00485F4E"/>
    <w:rsid w:val="005E27EA"/>
    <w:rsid w:val="006308C5"/>
    <w:rsid w:val="006D6757"/>
    <w:rsid w:val="006F5D9D"/>
    <w:rsid w:val="0071463A"/>
    <w:rsid w:val="00976C16"/>
    <w:rsid w:val="00A65A60"/>
    <w:rsid w:val="00AA1D8D"/>
    <w:rsid w:val="00AE5DCE"/>
    <w:rsid w:val="00B32A11"/>
    <w:rsid w:val="00B47730"/>
    <w:rsid w:val="00B57AE7"/>
    <w:rsid w:val="00C364DE"/>
    <w:rsid w:val="00CB0664"/>
    <w:rsid w:val="00EE407C"/>
    <w:rsid w:val="00F30196"/>
    <w:rsid w:val="00F955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1040">
      <w:bodyDiv w:val="1"/>
      <w:marLeft w:val="0"/>
      <w:marRight w:val="0"/>
      <w:marTop w:val="0"/>
      <w:marBottom w:val="0"/>
      <w:divBdr>
        <w:top w:val="none" w:sz="0" w:space="0" w:color="auto"/>
        <w:left w:val="none" w:sz="0" w:space="0" w:color="auto"/>
        <w:bottom w:val="none" w:sz="0" w:space="0" w:color="auto"/>
        <w:right w:val="none" w:sz="0" w:space="0" w:color="auto"/>
      </w:divBdr>
    </w:div>
    <w:div w:id="1825196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Voyager School Travel</dc:creator>
  <cp:keywords/>
  <dc:description>generated by python-docx</dc:description>
  <cp:lastModifiedBy>Emma Heasman</cp:lastModifiedBy>
  <cp:revision>3</cp:revision>
  <dcterms:created xsi:type="dcterms:W3CDTF">2025-06-16T14:26:00Z</dcterms:created>
  <dcterms:modified xsi:type="dcterms:W3CDTF">2025-06-16T14:29:00Z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